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书名：烽火岁月——志愿军铁道七师文艺兵回忆录</w:t>
      </w:r>
    </w:p>
    <w:p>
      <w:r>
        <w:t>作者：铁道七师文艺兵老战友集体编写</w:t>
      </w:r>
    </w:p>
    <w:p>
      <w:r>
        <w:t>出版社：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烽火岁月——志愿军铁道七师文艺兵回忆录 评论地址：https://www.jiaokey.com/book/detail/12331114.html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