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巫统的商业王朝</w:t>
      </w:r>
    </w:p>
    <w:p>
      <w:r>
        <w:rPr>
          <w:rFonts w:ascii="宋体" w:hAnsi="宋体" w:eastAsia="宋体"/>
          <w:sz w:val="24"/>
        </w:rPr>
        <w:t>埃德蒙·特伦斯·哥默兹著，林光，谢娥译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巫统的商业王朝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埃德蒙·特伦斯·哥默兹著，林光，谢娥译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本书出售、求购地址：https://www.jiaokey.com/book/detail/12331110.html</w:t>
      </w:r>
    </w:p>
    <w:p>
      <w:r>
        <w:t>更多相关图书推荐：https://www.jiaokey.com</w:t>
      </w:r>
    </w:p>
    <w:p>
      <w:r>
        <w:t>埃德蒙·特伦斯·哥默兹著，林光，谢娥译 其他作品：https://www.jiaokey.com/tag/埃德蒙·特伦斯·哥默兹著，林光，谢娥译.html</w:t>
      </w:r>
    </w:p>
    <w:p>
      <w:r>
        <w:t>论坛出版社 出版图书：https://www.jiaokey.com/tag/论坛出版社.html</w:t>
      </w:r>
    </w:p>
    <w:p>
      <w:r>
        <w:t>关键词搜索：https://www.jiaokey.com/tag/巫统的商业王朝.html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