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书名：薄菏栽培与蒸油</w:t>
      </w:r>
    </w:p>
    <w:p>
      <w:r>
        <w:t>作者：顾文斐著</w:t>
      </w:r>
    </w:p>
    <w:p>
      <w:r>
        <w:t>出版社：上海龙华农场,1950.10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薄菏栽培与蒸油 评论地址：https://www.jiaokey.com/book/detail/12331093.html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