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书名：粤雅堂丛书  86  日湖渔唱</w:t>
      </w:r>
    </w:p>
    <w:p>
      <w:r>
        <w:t>作者：陈先平撰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粤雅堂丛书  86  日湖渔唱 评论地址：https://www.jiaokey.com/book/detail/12331076.html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