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59  国史经籍志  卷4  上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59  国史经籍志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本书出售、求购地址：https://www.jiaokey.com/book/detail/12331049.html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59  国史经籍志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