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58  国史经籍志  卷3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58  国史经籍志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本书出售、求购地址：https://www.jiaokey.com/book/detail/12331048.html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58  国史经籍志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