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39  四书逸笺</w:t>
      </w:r>
    </w:p>
    <w:p>
      <w:r>
        <w:t>作者：程大中撰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粤雅堂丛书  39  四书逸笺 评论地址：https://www.jiaokey.com/book/detail/12331029.html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