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26  叔苴子内编  卷4</w:t>
      </w:r>
    </w:p>
    <w:p>
      <w:r>
        <w:t>作者：（明）庄元臣撰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粤雅堂丛书  26  叔苴子内编  卷4 评论地址：https://www.jiaokey.com/book/detail/12331016.html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