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22  天香阁随笔  天香阁集</w:t>
      </w:r>
    </w:p>
    <w:p>
      <w:r>
        <w:t>作者：李介撰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粤雅堂丛书  22  天香阁随笔  天香阁集 评论地址：https://www.jiaokey.com/book/detail/12331012.html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