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8  焦氏笔乘续集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8  焦氏笔乘续集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本书出售、求购地址：https://www.jiaokey.com/book/detail/12331008.html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关键词搜索：https://www.jiaokey.com/tag/粤雅堂丛书  8  焦氏笔乘续集.html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