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论衡  卷26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论衡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本书出售、求购地址：https://www.jiaokey.com/book/detail/12330912.html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论衡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