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论衡  卷14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论衡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本书出售、求购地址：https://www.jiaokey.com/book/detail/12330909.html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论衡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