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论衡  卷11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论衡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本书出售、求购地址：https://www.jiaokey.com/book/detail/12330908.html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论衡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