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书名：汉魏丛书  群辅录  英雄记钞</w:t>
      </w:r>
    </w:p>
    <w:p>
      <w:r>
        <w:t>作者：王粲著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汉魏丛书  群辅录  英雄记钞 评论地址：https://www.jiaokey.com/book/detail/12330882.html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