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华阳国志  公孙述刘牧二志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华阳国志  公孙述刘牧二志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本书出售、求购地址：https://www.jiaokey.com/book/detail/12330873.html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关键词搜索：https://www.jiaokey.com/tag/汉魏丛书  华阳国志  公孙述刘牧二志.html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