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华阳国志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本书出售、求购地址：https://www.jiaokey.com/book/detail/12330872.html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关键词搜索：https://www.jiaokey.com/tag/汉魏丛书  华阳国志.html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