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书名：汉魏丛书  穆天子传  越绝书</w:t>
      </w:r>
    </w:p>
    <w:p>
      <w:r>
        <w:t>作者：郭璞著</w:t>
      </w:r>
    </w:p>
    <w:p>
      <w:r>
        <w:t>出版社：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汉魏丛书  穆天子传  越绝书 评论地址：https://www.jiaokey.com/book/detail/12330866.html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