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18  玉笥集</w:t>
      </w:r>
    </w:p>
    <w:p>
      <w:r>
        <w:t>作者：张宪撰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粤雅堂丛书  18  玉笥集 评论地址：https://www.jiaokey.com/book/detail/12330839.html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