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月泉吟社  谷音  15</w:t>
      </w:r>
    </w:p>
    <w:p>
      <w:r>
        <w:t>作者：吴渭撰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粤雅堂丛书  月泉吟社  谷音  15 评论地址：https://www.jiaokey.com/book/detail/12330836.html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