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书名：沧洲尘缶编  6</w:t>
      </w:r>
    </w:p>
    <w:p>
      <w:r>
        <w:t>作者：程公许撰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沧洲尘缶编  6 评论地址：https://www.jiaokey.com/book/detail/12330372.html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