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书名：通县领导农业社会计站的经验</w:t>
      </w:r>
    </w:p>
    <w:p>
      <w:r>
        <w:t>作者：力军，&lt;font color=Red&gt;广洲&lt;/font&gt;编著</w:t>
      </w:r>
    </w:p>
    <w:p>
      <w:r>
        <w:t>出版社：通俗读物出版社,1956.09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通县领导农业社会计站的经验 评论地址：https://www.jiaokey.com/book/detail/12330298.html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