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软饮料生产技术及配方</w:t>
      </w:r>
    </w:p>
    <w:p>
      <w:r>
        <w:rPr>
          <w:rFonts w:ascii="宋体" w:hAnsi="宋体" w:eastAsia="宋体"/>
          <w:sz w:val="24"/>
        </w:rPr>
        <w:t>谭忠辉，刘友谊编著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软饮料生产技术及配方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谭忠辉，刘友谊编著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本书出售、求购地址：https://www.jiaokey.com/book/detail/12330170.html</w:t>
      </w:r>
    </w:p>
    <w:p>
      <w:r>
        <w:t>更多相关图书推荐：https://www.jiaokey.com</w:t>
      </w:r>
    </w:p>
    <w:p>
      <w:r>
        <w:t>谭忠辉，刘友谊编著 其他作品：https://www.jiaokey.com/tag/谭忠辉，刘友谊编著.html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关键词搜索：https://www.jiaokey.com/tag/软饮料生产技术及配方.html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