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书名：中国烹调60法和应用菜肴600例</w:t>
      </w:r>
    </w:p>
    <w:p>
      <w:r>
        <w:t>作者：彭鹏编著</w:t>
      </w:r>
    </w:p>
    <w:p>
      <w:r>
        <w:t>出版社：成都:四川科学技术出版社,2000.01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中国烹调60法和应用菜肴600例 评论地址：https://www.jiaokey.com/book/detail/12330145.html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