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艺剑青霜  下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艺剑青霜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本书出售、求购地址：https://www.jiaokey.com/book/detail/12330139.html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关键词搜索：https://www.jiaokey.com/tag/艺剑青霜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