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书名：韩语听歌学 MP3</w:t>
      </w:r>
    </w:p>
    <w:p>
      <w:r>
        <w:t>作者：朱义出品</w:t>
      </w:r>
    </w:p>
    <w:p>
      <w:r>
        <w:t>出版社：中国国际广播音像出版社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韩语听歌学 MP3 评论地址：https://www.jiaokey.com/book/detail/12330125.html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