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当代武松  擒豹英雄何广位的故事</w:t>
      </w:r>
    </w:p>
    <w:p>
      <w:r>
        <w:rPr>
          <w:rFonts w:ascii="宋体" w:hAnsi="宋体" w:eastAsia="宋体"/>
          <w:sz w:val="24"/>
        </w:rPr>
        <w:t>邢怀忠著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00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当代武松  擒豹英雄何广位的故事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邢怀忠著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郑州:中原农民出版社,1986.06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本书出售、求购地址：https://www.jiaokey.com/book/detail/12330080.html</w:t>
      </w:r>
    </w:p>
    <w:p>
      <w:r>
        <w:t>更多相关图书推荐：https://www.jiaokey.com</w:t>
      </w:r>
    </w:p>
    <w:p>
      <w:r>
        <w:t>邢怀忠著 其他作品：https://www.jiaokey.com/tag/邢怀忠著.html</w:t>
      </w:r>
    </w:p>
    <w:p>
      <w:r>
        <w:t>郑州:中原农民出版社,1986.06 出版图书：https://www.jiaokey.com/tag/郑州:中原农民出版社,1986.06.html</w:t>
      </w:r>
    </w:p>
    <w:p>
      <w:r>
        <w:t>关键词搜索：https://www.jiaokey.com/tag/故事(地点:中国年代:现代).html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