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妹妹你大胆往前走：西北风热门流行歌曲选</w:t>
      </w:r>
    </w:p>
    <w:p>
      <w:r>
        <w:rPr>
          <w:rFonts w:ascii="宋体" w:hAnsi="宋体" w:eastAsia="宋体"/>
          <w:sz w:val="24"/>
        </w:rPr>
        <w:t>郭祥录编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妹妹你大胆往前走：西北风热门流行歌曲选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本书出售、求购地址：https://www.jiaokey.com/book/detail/12330021.html</w:t>
      </w:r>
    </w:p>
    <w:p>
      <w:r>
        <w:t>更多相关图书推荐：https://www.jiaokey.com</w:t>
      </w:r>
    </w:p>
    <w:p>
      <w:r>
        <w:t>郭祥录编 其他作品：https://www.jiaokey.com/tag/郭祥录编.html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关键词搜索：https://www.jiaokey.com/tag/妹妹你大胆往前走：西北风热门流行歌曲选.html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