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历练  张国安自传</w:t>
      </w:r>
    </w:p>
    <w:p>
      <w:r>
        <w:rPr>
          <w:rFonts w:ascii="宋体" w:hAnsi="宋体" w:eastAsia="宋体"/>
          <w:sz w:val="24"/>
        </w:rPr>
        <w:t>张国安著；李容慧，陈秋美记录撰稿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历练  张国安自传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张国安著；李容慧，陈秋美记录撰稿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企业家-传记-中国-现代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本书出售、求购地址：https://www.jiaokey.com/book/detail/12329959.html</w:t>
      </w:r>
    </w:p>
    <w:p>
      <w:r>
        <w:t>更多相关图书推荐：https://www.jiaokey.com</w:t>
      </w:r>
    </w:p>
    <w:p>
      <w:r>
        <w:t>张国安著；李容慧，陈秋美记录撰稿 其他作品：https://www.jiaokey.com/tag/张国安著；李容慧，陈秋美记录撰稿.html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关键词搜索：https://www.jiaokey.com/tag/企业家-传记-中国-现代.html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