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赤子丹心祖国情：中国人民解放军福建文化服务团纪实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赤子丹心祖国情：中国人民解放军福建文化服务团纪实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潮州：华星出版社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本书出售、求购地址：https://www.jiaokey.com/book/detail/12329957.html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潮州：华星出版社 出版图书：https://www.jiaokey.com/tag/潮州：华星出版社.html</w:t>
      </w:r>
    </w:p>
    <w:p>
      <w:r>
        <w:t>关键词搜索：https://www.jiaokey.com/tag/赤子丹心祖国情：中国人民解放军福建文化服务团纪实.html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