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台湾客家族群史  政治篇  下  地方社会与族群政治的分析</w:t>
      </w:r>
    </w:p>
    <w:p>
      <w:r>
        <w:rPr>
          <w:rFonts w:ascii="宋体" w:hAnsi="宋体" w:eastAsia="宋体"/>
          <w:sz w:val="24"/>
        </w:rPr>
        <w:t>萧新煌，黄世明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台湾客家族群史  政治篇  下  地方社会与族群政治的分析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萧新煌，黄世明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本书出售、求购地址：https://www.jiaokey.com/book/detail/12329953.html</w:t>
      </w:r>
    </w:p>
    <w:p>
      <w:r>
        <w:t>更多相关图书推荐：https://www.jiaokey.com</w:t>
      </w:r>
    </w:p>
    <w:p>
      <w:r>
        <w:t>萧新煌，黄世明 其他作品：https://www.jiaokey.com/tag/萧新煌，黄世明.html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关键词搜索：https://www.jiaokey.com/tag/台湾客家族群史  政治篇  下  地方社会与族群政治的分析.html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