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台湾客家族群史  移垦篇  上  台湾客家的初垦与二次移民</w:t>
      </w:r>
    </w:p>
    <w:p>
      <w:r>
        <w:rPr>
          <w:rFonts w:ascii="宋体" w:hAnsi="宋体" w:eastAsia="宋体"/>
          <w:sz w:val="24"/>
        </w:rPr>
        <w:t>刘还月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台湾客家族群史  移垦篇  上  台湾客家的初垦与二次移民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本书出售、求购地址：https://www.jiaokey.com/book/detail/12329946.html</w:t>
      </w:r>
    </w:p>
    <w:p>
      <w:r>
        <w:t>更多相关图书推荐：https://www.jiaokey.com</w:t>
      </w:r>
    </w:p>
    <w:p>
      <w:r>
        <w:t>刘还月 其他作品：https://www.jiaokey.com/tag/刘还月.html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关键词搜索：https://www.jiaokey.com/tag/台湾客家族群史  移垦篇  上  台湾客家的初垦与二次移民.html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