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书名：柔佛古庙专辑</w:t>
      </w:r>
    </w:p>
    <w:p>
      <w:r>
        <w:t>作者：新山中华公会，&lt;font color=Red&gt;柔&lt;/font&gt;佛古庙修复委员会编印</w:t>
      </w:r>
    </w:p>
    <w:p>
      <w:r>
        <w:t>出版社：新山中华公会（非盈利有限公司）</w:t>
      </w:r>
    </w:p>
    <w:p>
      <w:r>
        <w:t>出版日期：1997</w:t>
      </w:r>
    </w:p>
    <w:p>
      <w:r>
        <w:t>总页数：300</w:t>
      </w:r>
    </w:p>
    <w:p>
      <w:r>
        <w:t>更多请访问教客网: www.jiaokey.com</w:t>
      </w:r>
    </w:p>
    <w:p>
      <w:r>
        <w:t>柔佛古庙专辑 评论地址：https://www.jiaokey.com/book/detail/12329900.html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