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2003华人美术年鉴</w:t>
      </w:r>
    </w:p>
    <w:p>
      <w:r>
        <w:rPr>
          <w:rFonts w:ascii="宋体" w:hAnsi="宋体" w:eastAsia="宋体"/>
          <w:sz w:val="24"/>
        </w:rPr>
        <w:t>行政院文化建设委员会策划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2003华人美术年鉴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行政院文化建设委员会策划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本书出售、求购地址：https://www.jiaokey.com/book/detail/12329893.html</w:t>
      </w:r>
    </w:p>
    <w:p>
      <w:r>
        <w:t>更多相关图书推荐：https://www.jiaokey.com</w:t>
      </w:r>
    </w:p>
    <w:p>
      <w:r>
        <w:t>行政院文化建设委员会策划 其他作品：https://www.jiaokey.com/tag/行政院文化建设委员会策划.html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关键词搜索：https://www.jiaokey.com/tag/2003华人美术年鉴.html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