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书名：复合材料件可制造性技术</w:t>
      </w:r>
    </w:p>
    <w:p>
      <w:r>
        <w:t>作者：郭金树著</w:t>
      </w:r>
    </w:p>
    <w:p>
      <w:r>
        <w:t>出版社：北京：航空工业出版社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复合材料件可制造性技术 评论地址：https://www.jiaokey.com/book/detail/12329869.html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