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书名：放大看纳米  2008年上海纳米科技与产业发展研讨会论文选</w:t>
      </w:r>
    </w:p>
    <w:p>
      <w:r>
        <w:t>作者：钮晓鸣编著</w:t>
      </w:r>
    </w:p>
    <w:p>
      <w:r>
        <w:t>出版社：上海：上海大学出版社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放大看纳米  2008年上海纳米科技与产业发展研讨会论文选 评论地址：https://www.jiaokey.com/book/detail/12329868.html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