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绿色溶剂  离子液体的相平衡和微观结构</w:t>
      </w:r>
    </w:p>
    <w:p>
      <w:r>
        <w:rPr>
          <w:rFonts w:ascii="宋体" w:hAnsi="宋体" w:eastAsia="宋体"/>
          <w:sz w:val="24"/>
        </w:rPr>
        <w:t>田鹏，康艳红，宋溪明编著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绿色溶剂  离子液体的相平衡和微观结构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田鹏，康艳红，宋溪明编著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本书出售、求购地址：https://www.jiaokey.com/book/detail/12329867.html</w:t>
      </w:r>
    </w:p>
    <w:p>
      <w:r>
        <w:t>更多相关图书推荐：https://www.jiaokey.com</w:t>
      </w:r>
    </w:p>
    <w:p>
      <w:r>
        <w:t>田鹏，康艳红，宋溪明编著 其他作品：https://www.jiaokey.com/tag/田鹏，康艳红，宋溪明编著.html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关键词搜索：https://www.jiaokey.com/tag/绿色溶剂  离子液体的相平衡和微观结构.html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