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书名：网络环境下的文科信息检索</w:t>
      </w:r>
    </w:p>
    <w:p>
      <w:r>
        <w:t>作者：陆宏弟编著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网络环境下的文科信息检索 评论地址：https://www.jiaokey.com/book/detail/12329858.html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