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7天学会AutoCAD 2009机械制图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7天学会AutoCAD 2009机械制图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本书出售、求购地址：https://www.jiaokey.com/book/detail/12329847.html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关键词搜索：https://www.jiaokey.com/tag/7天学会AutoCAD 2009机械制图.html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