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书名：建筑企业人力资源管理</w:t>
      </w:r>
    </w:p>
    <w:p>
      <w:r>
        <w:t>作者：真金，赵阳，李赞祥主编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建筑企业人力资源管理 评论地址：https://www.jiaokey.com/book/detail/12329832.html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