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书名：家庭用药宜与忌速查手册</w:t>
      </w:r>
    </w:p>
    <w:p>
      <w:r>
        <w:t>作者：刘智亮，谢英彪等编著</w:t>
      </w:r>
    </w:p>
    <w:p>
      <w:r>
        <w:t>出版社：北京:金盾出版社,2009.09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家庭用药宜与忌速查手册 评论地址：https://www.jiaokey.com/book/detail/12329817.html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