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慢跑  最佳的健身选择</w:t>
      </w:r>
    </w:p>
    <w:p>
      <w:r>
        <w:rPr>
          <w:rFonts w:ascii="宋体" w:hAnsi="宋体" w:eastAsia="宋体"/>
          <w:sz w:val="24"/>
        </w:rPr>
        <w:t>（德）托尔斯腾·达尔加茨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慢跑  最佳的健身选择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（德）托尔斯腾·达尔加茨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本书出售、求购地址：https://www.jiaokey.com/book/detail/12329783.html</w:t>
      </w:r>
    </w:p>
    <w:p>
      <w:r>
        <w:t>更多相关图书推荐：https://www.jiaokey.com</w:t>
      </w:r>
    </w:p>
    <w:p>
      <w:r>
        <w:t>（德）托尔斯腾·达尔加茨 其他作品：https://www.jiaokey.com/tag/（德）托尔斯腾·达尔加茨.html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关键词搜索：https://www.jiaokey.com/tag/慢跑  最佳的健身选择.html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