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书名：图解第一次养狗就上手</w:t>
      </w:r>
    </w:p>
    <w:p>
      <w:r>
        <w:t>作者：何佳燕，易博士编辑部著</w:t>
      </w:r>
    </w:p>
    <w:p>
      <w:r>
        <w:t>出版社：北京：中国农业大学出版社</w:t>
      </w:r>
    </w:p>
    <w:p>
      <w:r>
        <w:t>出版日期：2009.08</w:t>
      </w:r>
    </w:p>
    <w:p>
      <w:r>
        <w:t>总页数：151</w:t>
      </w:r>
    </w:p>
    <w:p>
      <w:r>
        <w:t>更多请访问教客网: www.jiaokey.com</w:t>
      </w:r>
    </w:p>
    <w:p>
      <w:r>
        <w:t>图解第一次养狗就上手 评论地址：https://www.jiaokey.com/book/detail/12329782.html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