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和谐家园  保障性住房精选户型CAD图集</w:t>
      </w:r>
    </w:p>
    <w:p>
      <w:r>
        <w:rPr>
          <w:rFonts w:ascii="宋体" w:hAnsi="宋体" w:eastAsia="宋体"/>
          <w:sz w:val="24"/>
        </w:rPr>
        <w:t>郑新洪，于志铎，余涛编著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和谐家园  保障性住房精选户型CAD图集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郑新洪，于志铎，余涛编著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本书出售、求购地址：https://www.jiaokey.com/book/detail/12329780.html</w:t>
      </w:r>
    </w:p>
    <w:p>
      <w:r>
        <w:t>更多相关图书推荐：https://www.jiaokey.com</w:t>
      </w:r>
    </w:p>
    <w:p>
      <w:r>
        <w:t>郑新洪，于志铎，余涛编著 其他作品：https://www.jiaokey.com/tag/郑新洪，于志铎，余涛编著.html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关键词搜索：https://www.jiaokey.com/tag/和谐家园  保障性住房精选户型CAD图集.html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