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点亮心灯的天使  童话美文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点亮心灯的天使  童话美文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本书出售、求购地址：https://www.jiaokey.com/book/detail/12329773.html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关键词搜索：https://www.jiaokey.com/tag/点亮心灯的天使  童话美文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