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为生命画一片树叶  智慧美文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为生命画一片树叶  智慧美文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本书出售、求购地址：https://www.jiaokey.com/book/detail/12329738.html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关键词搜索：https://www.jiaokey.com/tag/为生命画一片树叶  智慧美文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