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简单原本就是幸福  感情美文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简单原本就是幸福  感情美文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本书出售、求购地址：https://www.jiaokey.com/book/detail/12329737.html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关键词搜索：https://www.jiaokey.com/tag/简单原本就是幸福  感情美文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