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  决胜全球股市  全球投资大师访谈录  引进版</w:t>
      </w:r>
    </w:p>
    <w:p>
      <w:r>
        <w:rPr>
          <w:rFonts w:ascii="宋体" w:hAnsi="宋体" w:eastAsia="宋体"/>
          <w:sz w:val="24"/>
        </w:rPr>
        <w:t>（英）利奥·高夫编著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  决胜全球股市  全球投资大师访谈录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（英）利奥·高夫编著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本书出售、求购地址：https://www.jiaokey.com/book/detail/12329726.html</w:t>
      </w:r>
    </w:p>
    <w:p>
      <w:r>
        <w:t>更多相关图书推荐：https://www.jiaokey.com</w:t>
      </w:r>
    </w:p>
    <w:p>
      <w:r>
        <w:t>（英）利奥·高夫编著 其他作品：https://www.jiaokey.com/tag/（英）利奥·高夫编著.html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关键词搜索：https://www.jiaokey.com/tag/策略  决胜全球股市  全球投资大师访谈录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