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不要轻易说爱  中学生如何正确对待早恋</w:t>
      </w:r>
    </w:p>
    <w:p>
      <w:r>
        <w:rPr>
          <w:rFonts w:ascii="宋体" w:hAnsi="宋体" w:eastAsia="宋体"/>
          <w:sz w:val="24"/>
        </w:rPr>
        <w:t>陈加主编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不要轻易说爱  中学生如何正确对待早恋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青少年-恋爱-通俗读物-青少年-恋爱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本书出售、求购地址：https://www.jiaokey.com/book/detail/12329718.html</w:t>
      </w:r>
    </w:p>
    <w:p>
      <w:r>
        <w:t>更多相关图书推荐：https://www.jiaokey.com</w:t>
      </w:r>
    </w:p>
    <w:p>
      <w:r>
        <w:t>陈加主编 其他作品：https://www.jiaokey.com/tag/陈加主编.html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关键词搜索：https://www.jiaokey.com/tag/青少年-恋爱-通俗读物-青少年-恋爱.html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