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十三号死刑牢房</w:t>
      </w:r>
    </w:p>
    <w:p>
      <w:r>
        <w:rPr>
          <w:rFonts w:ascii="宋体" w:hAnsi="宋体" w:eastAsia="宋体"/>
          <w:sz w:val="24"/>
        </w:rPr>
        <w:t>（美）福翠尔（Futrelle，J.）著；（美）汤姆森（Thomson，G.S.）改编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十三号死刑牢房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（美）福翠尔（Futrelle，J.）著；（美）汤姆森（Thomson，G.S.）改编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本书出售、求购地址：https://www.jiaokey.com/book/detail/12329702.html</w:t>
      </w:r>
    </w:p>
    <w:p>
      <w:r>
        <w:t>更多相关图书推荐：https://www.jiaokey.com</w:t>
      </w:r>
    </w:p>
    <w:p>
      <w:r>
        <w:t>（美）福翠尔（Futrelle，J.）著；（美）汤姆森（Thomson，G.S.）改编 其他作品：https://www.jiaokey.com/tag/（美）福翠尔（Futrelle，J.）著；（美）汤姆森（Thomson，G.S.）改编.html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关键词搜索：https://www.jiaokey.com/tag/十三号死刑牢房.html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