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书名：邮票图说  世界航空史话</w:t>
      </w:r>
    </w:p>
    <w:p>
      <w:r>
        <w:t>作者：宋绪纶编著</w:t>
      </w:r>
    </w:p>
    <w:p>
      <w:r>
        <w:t>出版社：北京：科学普及出版社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邮票图说  世界航空史话 评论地址：https://www.jiaokey.com/book/detail/12329630.html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